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and 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ruthless brother of the Duke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the Duke of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of bad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sisters spoke in this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Duke of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Flashes and strikes across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weird sisters on the heath  who met Macbeth and Banquo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terrible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top royal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attraction or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and The Tempest</dc:title>
  <dcterms:created xsi:type="dcterms:W3CDTF">2021-10-11T11:34:34Z</dcterms:created>
  <dcterms:modified xsi:type="dcterms:W3CDTF">2021-10-11T11:34:34Z</dcterms:modified>
</cp:coreProperties>
</file>