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- appearance versus reality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'____ is fair, and fair is ____.' --- three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'but be the _____ under’t' --- lady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intentionally false statement that always shows the theme of appearance versus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truth behind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leads Macbeth's way towards a bed path and teach him to show different appearance from 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who performed appearance versus reality a lot in the play.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'look like th'______ flower' --- Lady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play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someone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practice of deceiving someone by concealing or misrepresenting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Shakespearean technique used frequently when the theme appearance versus reality appear in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'Foul is ____, and ____ is foul.' --- three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- appearance versus reality</dc:title>
  <dcterms:created xsi:type="dcterms:W3CDTF">2021-10-11T11:35:24Z</dcterms:created>
  <dcterms:modified xsi:type="dcterms:W3CDTF">2021-10-11T11:35:24Z</dcterms:modified>
</cp:coreProperties>
</file>