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Tragedy     </w:t>
      </w:r>
      <w:r>
        <w:t xml:space="preserve">   Betrayal     </w:t>
      </w:r>
      <w:r>
        <w:t xml:space="preserve">   Witches     </w:t>
      </w:r>
      <w:r>
        <w:t xml:space="preserve">   Visions     </w:t>
      </w:r>
      <w:r>
        <w:t xml:space="preserve">   Supernatural     </w:t>
      </w:r>
      <w:r>
        <w:t xml:space="preserve">   Fate     </w:t>
      </w:r>
      <w:r>
        <w:t xml:space="preserve">   Ross    </w:t>
      </w:r>
      <w:r>
        <w:t xml:space="preserve">   Prophecy     </w:t>
      </w:r>
      <w:r>
        <w:t xml:space="preserve">   Fleance     </w:t>
      </w:r>
      <w:r>
        <w:t xml:space="preserve">   Noble     </w:t>
      </w:r>
      <w:r>
        <w:t xml:space="preserve">   Malcolm     </w:t>
      </w:r>
      <w:r>
        <w:t xml:space="preserve">   Murderer     </w:t>
      </w:r>
      <w:r>
        <w:t xml:space="preserve">   Duncan     </w:t>
      </w:r>
      <w:r>
        <w:t xml:space="preserve">   Greed     </w:t>
      </w:r>
      <w:r>
        <w:t xml:space="preserve">   Macduff    </w:t>
      </w:r>
      <w:r>
        <w:t xml:space="preserve">   Hecate     </w:t>
      </w:r>
      <w:r>
        <w:t xml:space="preserve">   LadyMacbeth    </w:t>
      </w:r>
      <w:r>
        <w:t xml:space="preserve">   Banquo    </w:t>
      </w:r>
      <w:r>
        <w:t xml:space="preserve">   Death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2021-10-11T11:33:57Z</dcterms:created>
  <dcterms:modified xsi:type="dcterms:W3CDTF">2021-10-11T11:33:57Z</dcterms:modified>
</cp:coreProperties>
</file>