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blood    </w:t>
      </w:r>
      <w:r>
        <w:t xml:space="preserve">   bravery    </w:t>
      </w:r>
      <w:r>
        <w:t xml:space="preserve">   castle    </w:t>
      </w:r>
      <w:r>
        <w:t xml:space="preserve">   cawdor    </w:t>
      </w:r>
      <w:r>
        <w:t xml:space="preserve">   dagger    </w:t>
      </w:r>
      <w:r>
        <w:t xml:space="preserve">   death    </w:t>
      </w:r>
      <w:r>
        <w:t xml:space="preserve">   donalbain    </w:t>
      </w:r>
      <w:r>
        <w:t xml:space="preserve">   duncan    </w:t>
      </w:r>
      <w:r>
        <w:t xml:space="preserve">   guilt    </w:t>
      </w:r>
      <w:r>
        <w:t xml:space="preserve">   heath    </w:t>
      </w:r>
      <w:r>
        <w:t xml:space="preserve">   ladymacbeth    </w:t>
      </w:r>
      <w:r>
        <w:t xml:space="preserve">   macbeth    </w:t>
      </w:r>
      <w:r>
        <w:t xml:space="preserve">   macduff    </w:t>
      </w:r>
      <w:r>
        <w:t xml:space="preserve">   madness    </w:t>
      </w:r>
      <w:r>
        <w:t xml:space="preserve">   malcolm    </w:t>
      </w:r>
      <w:r>
        <w:t xml:space="preserve">   mischief    </w:t>
      </w:r>
      <w:r>
        <w:t xml:space="preserve">   murderers    </w:t>
      </w:r>
      <w:r>
        <w:t xml:space="preserve">   prophecy    </w:t>
      </w:r>
      <w:r>
        <w:t xml:space="preserve">   purpose    </w:t>
      </w:r>
      <w:r>
        <w:t xml:space="preserve">   sleepwalking    </w:t>
      </w:r>
      <w:r>
        <w:t xml:space="preserve">   soliloquy    </w:t>
      </w:r>
      <w:r>
        <w:t xml:space="preserve">   thane    </w:t>
      </w:r>
      <w:r>
        <w:t xml:space="preserve">   tragedy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2021-10-11T11:33:59Z</dcterms:created>
  <dcterms:modified xsi:type="dcterms:W3CDTF">2021-10-11T11:33:59Z</dcterms:modified>
</cp:coreProperties>
</file>