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determination     </w:t>
      </w:r>
      <w:r>
        <w:t xml:space="preserve">   murder    </w:t>
      </w:r>
      <w:r>
        <w:t xml:space="preserve">   ambition     </w:t>
      </w:r>
      <w:r>
        <w:t xml:space="preserve">   fear    </w:t>
      </w:r>
      <w:r>
        <w:t xml:space="preserve">   guilt    </w:t>
      </w:r>
      <w:r>
        <w:t xml:space="preserve">   fleance    </w:t>
      </w:r>
      <w:r>
        <w:t xml:space="preserve">   malcolm    </w:t>
      </w:r>
      <w:r>
        <w:t xml:space="preserve">   suicide    </w:t>
      </w:r>
      <w:r>
        <w:t xml:space="preserve">   supernatural    </w:t>
      </w:r>
      <w:r>
        <w:t xml:space="preserve">   witches    </w:t>
      </w:r>
      <w:r>
        <w:t xml:space="preserve">   duncan    </w:t>
      </w:r>
      <w:r>
        <w:t xml:space="preserve">   lennox    </w:t>
      </w:r>
      <w:r>
        <w:t xml:space="preserve">   banquo    </w:t>
      </w:r>
      <w:r>
        <w:t xml:space="preserve">   macbeth    </w:t>
      </w:r>
      <w:r>
        <w:t xml:space="preserve">   lady macbeth    </w:t>
      </w:r>
      <w:r>
        <w:t xml:space="preserve">   macduff    </w:t>
      </w:r>
      <w:r>
        <w:t xml:space="preserve">   betrayal    </w:t>
      </w:r>
      <w:r>
        <w:t xml:space="preserve">   dagger    </w:t>
      </w:r>
      <w:r>
        <w:t xml:space="preserve">   evil    </w:t>
      </w:r>
      <w:r>
        <w:t xml:space="preserve">   death    </w:t>
      </w:r>
      <w:r>
        <w:t xml:space="preserve">   nightmare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2021-10-11T11:34:07Z</dcterms:created>
  <dcterms:modified xsi:type="dcterms:W3CDTF">2021-10-11T11:34:07Z</dcterms:modified>
</cp:coreProperties>
</file>