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LADY MACBETH    </w:t>
      </w:r>
      <w:r>
        <w:t xml:space="preserve">   IRONY    </w:t>
      </w:r>
      <w:r>
        <w:t xml:space="preserve">   ROSS    </w:t>
      </w:r>
      <w:r>
        <w:t xml:space="preserve">   LORDS    </w:t>
      </w:r>
      <w:r>
        <w:t xml:space="preserve">   MOTIF    </w:t>
      </w:r>
      <w:r>
        <w:t xml:space="preserve">   SUPERNATURAL    </w:t>
      </w:r>
      <w:r>
        <w:t xml:space="preserve">   SCENE    </w:t>
      </w:r>
      <w:r>
        <w:t xml:space="preserve">   MACBETH    </w:t>
      </w:r>
      <w:r>
        <w:t xml:space="preserve">   MURDERERS    </w:t>
      </w:r>
      <w:r>
        <w:t xml:space="preserve">   SOLILOQUY    </w:t>
      </w:r>
      <w:r>
        <w:t xml:space="preserve">   MONOLOGUE    </w:t>
      </w:r>
      <w:r>
        <w:t xml:space="preserve">   DONALBAIN    </w:t>
      </w:r>
      <w:r>
        <w:t xml:space="preserve">   SCOTLAND    </w:t>
      </w:r>
      <w:r>
        <w:t xml:space="preserve">   MALCOLM    </w:t>
      </w:r>
      <w:r>
        <w:t xml:space="preserve">   FLEANCE    </w:t>
      </w:r>
      <w:r>
        <w:t xml:space="preserve">   DIALOGUE    </w:t>
      </w:r>
      <w:r>
        <w:t xml:space="preserve">   MACDUFF    </w:t>
      </w:r>
      <w:r>
        <w:t xml:space="preserve">   DUNCAN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2021-10-11T11:34:10Z</dcterms:created>
  <dcterms:modified xsi:type="dcterms:W3CDTF">2021-10-11T11:34:10Z</dcterms:modified>
</cp:coreProperties>
</file>