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who comes to an unhappy or miserable end. They are typically a person of importance, such as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man who wrote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 a hero may have extraordinary abilities, however they have one weakness of character or error in judgement.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images do we have that tell us what Shakespeare looked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are used in a way that their intended meaning is different than the actual meaning. It could also mean that what happens is different than what was expected. (appearance v. reality).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of Scotland is named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is seemingly contradictory but somehow remains true.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Fate v. Free Will, Corruption of Power, Appearance v. Reality, and The Nature of Evil are examples of _______________________ in Macbeth.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is considered a cursed play and is called __________ _______________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 wrote the play for which of the following monarchs?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tragic hero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Roughly, how many words did Shakespeare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words in total do we have written in Shakespeare's own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play begins dismal, but ends hopeful?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play begins hopeful but ends in catastrophe?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2021-10-11T11:34:51Z</dcterms:created>
  <dcterms:modified xsi:type="dcterms:W3CDTF">2021-10-11T11:34:51Z</dcterms:modified>
</cp:coreProperties>
</file>