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power    </w:t>
      </w:r>
      <w:r>
        <w:t xml:space="preserve">   ambition    </w:t>
      </w:r>
      <w:r>
        <w:t xml:space="preserve">   false appearance    </w:t>
      </w:r>
      <w:r>
        <w:t xml:space="preserve">   guilt    </w:t>
      </w:r>
      <w:r>
        <w:t xml:space="preserve">   the witches    </w:t>
      </w:r>
      <w:r>
        <w:t xml:space="preserve">   macduff    </w:t>
      </w:r>
      <w:r>
        <w:t xml:space="preserve">   malcolm    </w:t>
      </w:r>
      <w:r>
        <w:t xml:space="preserve">   Duncan    </w:t>
      </w:r>
      <w:r>
        <w:t xml:space="preserve">   Banquo    </w:t>
      </w:r>
      <w:r>
        <w:t xml:space="preserve">   Lady Macbeth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2021-10-11T11:35:26Z</dcterms:created>
  <dcterms:modified xsi:type="dcterms:W3CDTF">2021-10-11T11:35:26Z</dcterms:modified>
</cp:coreProperties>
</file>