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died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Duncan's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Duncan's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Macbeth's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Macbeth's wife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witches tell Macbeth would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3 witches tell everyone?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Banquo's son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Macduff's child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killed by murderers?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witches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Macbeth use to kill Duncan?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2021-10-11T11:34:53Z</dcterms:created>
  <dcterms:modified xsi:type="dcterms:W3CDTF">2021-10-11T11:34:53Z</dcterms:modified>
</cp:coreProperties>
</file>