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p>
      <w:pPr>
        <w:pStyle w:val="Questions"/>
      </w:pPr>
      <w:r>
        <w:t xml:space="preserve">1. NMA LIKM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AECEFLN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BAOLIDNNA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ADLY HCBETMA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NNDCAU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IEMSXS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OTNIIBMA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AAIAPORN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EROL RALRSVEE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OCMMAL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KSHAREEPSAE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DGERAG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SORS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UBAONQ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THCWEIS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UMCAFFD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RREUMD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RSPSEEOPIH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MEBHCAT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ORWPE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2021-10-11T11:34:33Z</dcterms:created>
  <dcterms:modified xsi:type="dcterms:W3CDTF">2021-10-11T11:34:33Z</dcterms:modified>
</cp:coreProperties>
</file>