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Lady Macbeth couldn't get the _________ off her hands while she was sleep walking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owl killing a falcon is a bad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Macbeth was originally thane of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lord that was suspicious of Macbeth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Went to England to find Malcolm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should have died hereafter: there would have been a time for such a work. ___________ and _______________ and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 eating horses was a bad 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witched had the ____________ of a sailor in the first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 is foul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 and her kids were killed by hired killers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_____________ is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Lady Macbeth got them drunk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was known for being a great war strategist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Lost his eye in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Character who fled I Ireland after Duncan got killed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Macbeths head officer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 of Cumberland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escaped planed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Considered a fourth 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killed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Macbeth was named than of _____________ after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sons will be kings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comic relief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Macbeth sees the ____ of Banquo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Malcolm made every one that helped him become king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bloody ____________ showed Macbeth guilty conscience in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Was killed in his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only people left on Macbeths side in the end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Lady Macbeth said her husband was to _____ to kill the king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2021-10-11T11:34:58Z</dcterms:created>
  <dcterms:modified xsi:type="dcterms:W3CDTF">2021-10-11T11:34:58Z</dcterms:modified>
</cp:coreProperties>
</file>