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king of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kill king duncan and his servants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put the servants and Duncan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Scotland is at war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Macbeth's castle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macbeth had his family murdered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 of macbeth, but later had him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 the three witches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becomes king after duncan is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by Macbeth in Act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to Macebeth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duncan's noblemen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 had her and her son brutally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king duncan's 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macbeth see at the banquet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2021-10-11T11:35:00Z</dcterms:created>
  <dcterms:modified xsi:type="dcterms:W3CDTF">2021-10-11T11:35:00Z</dcterms:modified>
</cp:coreProperties>
</file>