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Gender    </w:t>
      </w:r>
      <w:r>
        <w:t xml:space="preserve">   Ambition    </w:t>
      </w:r>
      <w:r>
        <w:t xml:space="preserve">   Courage    </w:t>
      </w:r>
      <w:r>
        <w:t xml:space="preserve">   Castle    </w:t>
      </w:r>
      <w:r>
        <w:t xml:space="preserve">   Thane    </w:t>
      </w:r>
      <w:r>
        <w:t xml:space="preserve">   Scorpians    </w:t>
      </w:r>
      <w:r>
        <w:t xml:space="preserve">   Loyalty    </w:t>
      </w:r>
      <w:r>
        <w:t xml:space="preserve">   Banquo    </w:t>
      </w:r>
      <w:r>
        <w:t xml:space="preserve">   Manipulate    </w:t>
      </w:r>
      <w:r>
        <w:t xml:space="preserve">   Dagger    </w:t>
      </w:r>
      <w:r>
        <w:t xml:space="preserve">   Barren    </w:t>
      </w:r>
      <w:r>
        <w:t xml:space="preserve">   Prophecy    </w:t>
      </w:r>
      <w:r>
        <w:t xml:space="preserve">   Premonition    </w:t>
      </w:r>
      <w:r>
        <w:t xml:space="preserve">   Hurley Burley    </w:t>
      </w:r>
      <w:r>
        <w:t xml:space="preserve">   Queen    </w:t>
      </w:r>
      <w:r>
        <w:t xml:space="preserve">   King    </w:t>
      </w:r>
      <w:r>
        <w:t xml:space="preserve">   Natural Order    </w:t>
      </w:r>
      <w:r>
        <w:t xml:space="preserve">   Royalty    </w:t>
      </w:r>
      <w:r>
        <w:t xml:space="preserve">   Tone    </w:t>
      </w:r>
      <w:r>
        <w:t xml:space="preserve">   Dialogue    </w:t>
      </w:r>
      <w:r>
        <w:t xml:space="preserve">   Techniques    </w:t>
      </w:r>
      <w:r>
        <w:t xml:space="preserve">   Metaphor    </w:t>
      </w:r>
      <w:r>
        <w:t xml:space="preserve">   Power    </w:t>
      </w:r>
      <w:r>
        <w:t xml:space="preserve">   Blood    </w:t>
      </w:r>
      <w:r>
        <w:t xml:space="preserve">   Chickens    </w:t>
      </w:r>
      <w:r>
        <w:t xml:space="preserve">   Witchcraft    </w:t>
      </w:r>
      <w:r>
        <w:t xml:space="preserve">   Evil    </w:t>
      </w:r>
      <w:r>
        <w:t xml:space="preserve">   Hallunication    </w:t>
      </w:r>
      <w:r>
        <w:t xml:space="preserve">   Murder    </w:t>
      </w:r>
      <w:r>
        <w:t xml:space="preserve">   Imagery    </w:t>
      </w:r>
      <w:r>
        <w:t xml:space="preserve">   Characterisation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2021-10-11T11:35:31Z</dcterms:created>
  <dcterms:modified xsi:type="dcterms:W3CDTF">2021-10-11T11:35:31Z</dcterms:modified>
</cp:coreProperties>
</file>