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ARROGANCE    </w:t>
      </w:r>
      <w:r>
        <w:t xml:space="preserve">   BANQUO    </w:t>
      </w:r>
      <w:r>
        <w:t xml:space="preserve">   CROWN    </w:t>
      </w:r>
      <w:r>
        <w:t xml:space="preserve">   DEATH    </w:t>
      </w:r>
      <w:r>
        <w:t xml:space="preserve">   DONALBAIN    </w:t>
      </w:r>
      <w:r>
        <w:t xml:space="preserve">   DUNCAN    </w:t>
      </w:r>
      <w:r>
        <w:t xml:space="preserve">   GUILT    </w:t>
      </w:r>
      <w:r>
        <w:t xml:space="preserve">   MACBETH    </w:t>
      </w:r>
      <w:r>
        <w:t xml:space="preserve">   MACDUFF    </w:t>
      </w:r>
      <w:r>
        <w:t xml:space="preserve">   MADNESS    </w:t>
      </w:r>
      <w:r>
        <w:t xml:space="preserve">   MALCOLM    </w:t>
      </w:r>
      <w:r>
        <w:t xml:space="preserve">   MANHOOD    </w:t>
      </w:r>
      <w:r>
        <w:t xml:space="preserve">   MURDER    </w:t>
      </w:r>
      <w:r>
        <w:t xml:space="preserve">   RAIN    </w:t>
      </w:r>
      <w:r>
        <w:t xml:space="preserve">   SUPERSTITION    </w:t>
      </w:r>
      <w:r>
        <w:t xml:space="preserve">   THANE    </w:t>
      </w:r>
      <w:r>
        <w:t xml:space="preserve">   THUNDER    </w:t>
      </w:r>
      <w:r>
        <w:t xml:space="preserve">   TRAGEDY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2021-10-11T11:35:33Z</dcterms:created>
  <dcterms:modified xsi:type="dcterms:W3CDTF">2021-10-11T11:35:33Z</dcterms:modified>
</cp:coreProperties>
</file>