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Diplomatic    </w:t>
      </w:r>
      <w:r>
        <w:t xml:space="preserve">   Vengeful    </w:t>
      </w:r>
      <w:r>
        <w:t xml:space="preserve">   Honorable    </w:t>
      </w:r>
      <w:r>
        <w:t xml:space="preserve">   Cautious    </w:t>
      </w:r>
      <w:r>
        <w:t xml:space="preserve">   Intelligent    </w:t>
      </w:r>
      <w:r>
        <w:t xml:space="preserve">   Concerned    </w:t>
      </w:r>
      <w:r>
        <w:t xml:space="preserve">   curious    </w:t>
      </w:r>
      <w:r>
        <w:t xml:space="preserve">   Loyal    </w:t>
      </w:r>
      <w:r>
        <w:t xml:space="preserve">   Discerning    </w:t>
      </w:r>
      <w:r>
        <w:t xml:space="preserve">   Brave    </w:t>
      </w:r>
      <w:r>
        <w:t xml:space="preserve">   Overwhelmed    </w:t>
      </w:r>
      <w:r>
        <w:t xml:space="preserve">   Afflicted    </w:t>
      </w:r>
      <w:r>
        <w:t xml:space="preserve">   Manipulative    </w:t>
      </w:r>
      <w:r>
        <w:t xml:space="preserve">   ambitious    </w:t>
      </w:r>
      <w:r>
        <w:t xml:space="preserve">   Wicked    </w:t>
      </w:r>
      <w:r>
        <w:t xml:space="preserve">   Tyrannical    </w:t>
      </w:r>
      <w:r>
        <w:t xml:space="preserve">   Naive    </w:t>
      </w:r>
      <w:r>
        <w:t xml:space="preserve">   violent    </w:t>
      </w:r>
      <w:r>
        <w:t xml:space="preserve">   Guilty    </w:t>
      </w:r>
      <w:r>
        <w:t xml:space="preserve">   Conflicted    </w:t>
      </w:r>
      <w:r>
        <w:t xml:space="preserve">   Biased    </w:t>
      </w:r>
      <w:r>
        <w:t xml:space="preserve">   Insane    </w:t>
      </w:r>
      <w:r>
        <w:t xml:space="preserve">   Crazy    </w:t>
      </w:r>
      <w:r>
        <w:t xml:space="preserve">   Swords    </w:t>
      </w:r>
      <w:r>
        <w:t xml:space="preserve">   Fighting    </w:t>
      </w:r>
      <w:r>
        <w:t xml:space="preserve">   Light    </w:t>
      </w:r>
      <w:r>
        <w:t xml:space="preserve">   Darkness    </w:t>
      </w:r>
      <w:r>
        <w:t xml:space="preserve">   Witch    </w:t>
      </w:r>
      <w:r>
        <w:t xml:space="preserve">   Scary    </w:t>
      </w:r>
      <w:r>
        <w:t xml:space="preserve">   Horrid    </w:t>
      </w:r>
      <w:r>
        <w:t xml:space="preserve">   Life    </w:t>
      </w:r>
      <w:r>
        <w:t xml:space="preserve">   British    </w:t>
      </w:r>
      <w:r>
        <w:t xml:space="preserve">   England    </w:t>
      </w:r>
      <w:r>
        <w:t xml:space="preserve">   Queen    </w:t>
      </w:r>
      <w:r>
        <w:t xml:space="preserve">   King    </w:t>
      </w:r>
      <w:r>
        <w:t xml:space="preserve">   Ladymacbeth    </w:t>
      </w:r>
      <w:r>
        <w:t xml:space="preserve">   Shakespeare    </w:t>
      </w:r>
      <w:r>
        <w:t xml:space="preserve">   Death    </w:t>
      </w:r>
      <w:r>
        <w:t xml:space="preserve">   Duncan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 word</dc:title>
  <dcterms:created xsi:type="dcterms:W3CDTF">2021-10-11T11:35:05Z</dcterms:created>
  <dcterms:modified xsi:type="dcterms:W3CDTF">2021-10-11T11:35:05Z</dcterms:modified>
</cp:coreProperties>
</file>