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it mean to show fearlessness or determination?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it mean to rid something of unwanted quality?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it mean to consider something carefully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it mean to conceal the true nature of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it mean to have land that is too poor to produce much or any vegetation?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not holy or made sacred is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event or act that is happening or done at an unsuitable time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all future generations of people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item of food immersed in boiling water is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it mean to have a harmful effect in a gradual or subtle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littler of pigs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omen or prediction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it mean to have extreme greed or material 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nothing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it mean to spring or flinch back in horror or fear?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term for being expelled and barred from one’s native country ?</w:t>
            </w:r>
          </w:p>
        </w:tc>
      </w:tr>
    </w:tbl>
    <w:p>
      <w:pPr>
        <w:pStyle w:val="WordBankMedium"/>
      </w:pPr>
      <w:r>
        <w:t xml:space="preserve">   Avarice     </w:t>
      </w:r>
      <w:r>
        <w:t xml:space="preserve">   Exiled     </w:t>
      </w:r>
      <w:r>
        <w:t xml:space="preserve">   Farrow    </w:t>
      </w:r>
      <w:r>
        <w:t xml:space="preserve">   Guise     </w:t>
      </w:r>
      <w:r>
        <w:t xml:space="preserve">   Purge    </w:t>
      </w:r>
      <w:r>
        <w:t xml:space="preserve">   Recoil     </w:t>
      </w:r>
      <w:r>
        <w:t xml:space="preserve">   Untimely     </w:t>
      </w:r>
      <w:r>
        <w:t xml:space="preserve">   Dauntless     </w:t>
      </w:r>
      <w:r>
        <w:t xml:space="preserve">   Barren    </w:t>
      </w:r>
      <w:r>
        <w:t xml:space="preserve">   Posterity     </w:t>
      </w:r>
      <w:r>
        <w:t xml:space="preserve">   Unsanctified     </w:t>
      </w:r>
      <w:r>
        <w:t xml:space="preserve">   Blanched     </w:t>
      </w:r>
      <w:r>
        <w:t xml:space="preserve">   Muse     </w:t>
      </w:r>
      <w:r>
        <w:t xml:space="preserve">   Pernicious     </w:t>
      </w:r>
      <w:r>
        <w:t xml:space="preserve">   Bodement     </w:t>
      </w:r>
      <w:r>
        <w:t xml:space="preserve">   Naught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 word puzzle </dc:title>
  <dcterms:created xsi:type="dcterms:W3CDTF">2021-10-11T11:36:12Z</dcterms:created>
  <dcterms:modified xsi:type="dcterms:W3CDTF">2021-10-11T11:36:12Z</dcterms:modified>
</cp:coreProperties>
</file>