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who suspects macbeth of murder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prophecy told by the witches Macbeth will be safe unless what wood comes to Dunsinane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fashioned word for toad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title was given to Macbeth in the beginning, Thane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witches are also known as the...sisters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Macbeth takes what back to the crime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Macbeth kills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prince of cumberland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ady Macbeth couldn't kill the king as he resembled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Graymalkin is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2021-10-11T11:34:48Z</dcterms:created>
  <dcterms:modified xsi:type="dcterms:W3CDTF">2021-10-11T11:34:48Z</dcterms:modified>
</cp:coreProperties>
</file>