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Macbeth crossword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16</w:t>
            </w: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Who was killed next after Macduff son dies?</w:t>
            </w:r>
          </w:p>
          <w:p>
            <w:pPr>
              <w:keepLines/>
              <w:pStyle w:val="CluesTiny"/>
            </w:pPr>
            <w:r>
              <w:rPr>
                <w:b w:val="true"/>
                <w:bCs w:val="true"/>
              </w:rPr>
              <w:t xml:space="preserve">8. </w:t>
            </w:r>
            <w:r>
              <w:t xml:space="preserve">What did Macbeth rule?</w:t>
            </w:r>
          </w:p>
          <w:p>
            <w:pPr>
              <w:keepLines/>
              <w:pStyle w:val="CluesTiny"/>
            </w:pPr>
            <w:r>
              <w:rPr>
                <w:b w:val="true"/>
                <w:bCs w:val="true"/>
              </w:rPr>
              <w:t xml:space="preserve">11. </w:t>
            </w:r>
            <w:r>
              <w:t xml:space="preserve">Who was Duncan's first traitor?</w:t>
            </w:r>
          </w:p>
          <w:p>
            <w:pPr>
              <w:keepLines/>
              <w:pStyle w:val="CluesTiny"/>
            </w:pPr>
            <w:r>
              <w:rPr>
                <w:b w:val="true"/>
                <w:bCs w:val="true"/>
              </w:rPr>
              <w:t xml:space="preserve">12. </w:t>
            </w:r>
            <w:r>
              <w:t xml:space="preserve">What did Macbeth wish for when Lady Macbeth was sick?</w:t>
            </w:r>
          </w:p>
          <w:p>
            <w:pPr>
              <w:keepLines/>
              <w:pStyle w:val="CluesTiny"/>
            </w:pPr>
            <w:r>
              <w:rPr>
                <w:b w:val="true"/>
                <w:bCs w:val="true"/>
              </w:rPr>
              <w:t xml:space="preserve">13. </w:t>
            </w:r>
            <w:r>
              <w:t xml:space="preserve">What was the word Macbeth could not say after the killing of Duncan?</w:t>
            </w:r>
          </w:p>
          <w:p>
            <w:pPr>
              <w:keepLines/>
              <w:pStyle w:val="CluesTiny"/>
            </w:pPr>
            <w:r>
              <w:rPr>
                <w:b w:val="true"/>
                <w:bCs w:val="true"/>
              </w:rPr>
              <w:t xml:space="preserve">15. </w:t>
            </w:r>
            <w:r>
              <w:t xml:space="preserve">Who told Macbeth to kill Duncan?</w:t>
            </w:r>
          </w:p>
          <w:p>
            <w:pPr>
              <w:keepLines/>
              <w:pStyle w:val="CluesTiny"/>
            </w:pPr>
            <w:r>
              <w:rPr>
                <w:b w:val="true"/>
                <w:bCs w:val="true"/>
              </w:rPr>
              <w:t xml:space="preserve">17. </w:t>
            </w:r>
            <w:r>
              <w:t xml:space="preserve">Who was killed by Macbeth in the last war?</w:t>
            </w:r>
          </w:p>
          <w:p>
            <w:pPr>
              <w:keepLines/>
              <w:pStyle w:val="CluesTiny"/>
            </w:pPr>
            <w:r>
              <w:rPr>
                <w:b w:val="true"/>
                <w:bCs w:val="true"/>
              </w:rPr>
              <w:t xml:space="preserve">18. </w:t>
            </w:r>
            <w:r>
              <w:t xml:space="preserve">At the end of Macbeth, who became king?</w:t>
            </w:r>
          </w:p>
          <w:p>
            <w:pPr>
              <w:keepLines/>
              <w:pStyle w:val="CluesTiny"/>
            </w:pPr>
            <w:r>
              <w:rPr>
                <w:b w:val="true"/>
                <w:bCs w:val="true"/>
              </w:rPr>
              <w:t xml:space="preserve">19. </w:t>
            </w:r>
            <w:r>
              <w:t xml:space="preserve">What did Macbeth want to be?</w:t>
            </w:r>
          </w:p>
          <w:p>
            <w:pPr>
              <w:keepLines/>
              <w:pStyle w:val="CluesTiny"/>
            </w:pPr>
            <w:r>
              <w:rPr>
                <w:b w:val="true"/>
                <w:bCs w:val="true"/>
              </w:rPr>
              <w:t xml:space="preserve">20. </w:t>
            </w:r>
            <w:r>
              <w:t xml:space="preserve">Who hired the Murderers of Banquo?</w:t>
            </w:r>
          </w:p>
        </w:tc>
        <w:tc>
          <w:p>
            <w:pPr>
              <w:pStyle w:val="CluesTiny"/>
            </w:pPr>
            <w:r>
              <w:rPr>
                <w:b w:val="true"/>
                <w:bCs w:val="true"/>
              </w:rPr>
              <w:t xml:space="preserve">Down</w:t>
            </w:r>
          </w:p>
          <w:p>
            <w:pPr>
              <w:keepLines/>
              <w:pStyle w:val="CluesTiny"/>
            </w:pPr>
            <w:r>
              <w:rPr>
                <w:b w:val="true"/>
                <w:bCs w:val="true"/>
              </w:rPr>
              <w:t xml:space="preserve">1. </w:t>
            </w:r>
            <w:r>
              <w:t xml:space="preserve">What did the guards do when Macbeth was about to kill them?</w:t>
            </w:r>
          </w:p>
          <w:p>
            <w:pPr>
              <w:keepLines/>
              <w:pStyle w:val="CluesTiny"/>
            </w:pPr>
            <w:r>
              <w:rPr>
                <w:b w:val="true"/>
                <w:bCs w:val="true"/>
              </w:rPr>
              <w:t xml:space="preserve">2. </w:t>
            </w:r>
            <w:r>
              <w:t xml:space="preserve">Macbeth did not want to" surrender" because "he did not want to be kissing the floor before kneeling to Malcolm and was not going to accept to be a..."what are the two missing words?</w:t>
            </w:r>
          </w:p>
          <w:p>
            <w:pPr>
              <w:keepLines/>
              <w:pStyle w:val="CluesTiny"/>
            </w:pPr>
            <w:r>
              <w:rPr>
                <w:b w:val="true"/>
                <w:bCs w:val="true"/>
              </w:rPr>
              <w:t xml:space="preserve">4. </w:t>
            </w:r>
            <w:r>
              <w:t xml:space="preserve">Who killed Banquo?</w:t>
            </w:r>
          </w:p>
          <w:p>
            <w:pPr>
              <w:keepLines/>
              <w:pStyle w:val="CluesTiny"/>
            </w:pPr>
            <w:r>
              <w:rPr>
                <w:b w:val="true"/>
                <w:bCs w:val="true"/>
              </w:rPr>
              <w:t xml:space="preserve">5. </w:t>
            </w:r>
            <w:r>
              <w:t xml:space="preserve">Who was killed first after the messenger alerted the family of Macduff about the murderers?</w:t>
            </w:r>
          </w:p>
          <w:p>
            <w:pPr>
              <w:keepLines/>
              <w:pStyle w:val="CluesTiny"/>
            </w:pPr>
            <w:r>
              <w:rPr>
                <w:b w:val="true"/>
                <w:bCs w:val="true"/>
              </w:rPr>
              <w:t xml:space="preserve">6. </w:t>
            </w:r>
            <w:r>
              <w:t xml:space="preserve">Who killed Macbeth? </w:t>
            </w:r>
          </w:p>
          <w:p>
            <w:pPr>
              <w:keepLines/>
              <w:pStyle w:val="CluesTiny"/>
            </w:pPr>
            <w:r>
              <w:rPr>
                <w:b w:val="true"/>
                <w:bCs w:val="true"/>
              </w:rPr>
              <w:t xml:space="preserve">7. </w:t>
            </w:r>
            <w:r>
              <w:t xml:space="preserve">Who alerted Macduff's family of the murderers?</w:t>
            </w:r>
          </w:p>
          <w:p>
            <w:pPr>
              <w:keepLines/>
              <w:pStyle w:val="CluesTiny"/>
            </w:pPr>
            <w:r>
              <w:rPr>
                <w:b w:val="true"/>
                <w:bCs w:val="true"/>
              </w:rPr>
              <w:t xml:space="preserve">9. </w:t>
            </w:r>
            <w:r>
              <w:t xml:space="preserve">Who was making jokes when Duncan died?</w:t>
            </w:r>
          </w:p>
          <w:p>
            <w:pPr>
              <w:keepLines/>
              <w:pStyle w:val="CluesTiny"/>
            </w:pPr>
            <w:r>
              <w:rPr>
                <w:b w:val="true"/>
                <w:bCs w:val="true"/>
              </w:rPr>
              <w:t xml:space="preserve">10. </w:t>
            </w:r>
            <w:r>
              <w:t xml:space="preserve">Who's ghost shows up to the feast that Macbeth's throws?</w:t>
            </w:r>
          </w:p>
          <w:p>
            <w:pPr>
              <w:keepLines/>
              <w:pStyle w:val="CluesTiny"/>
            </w:pPr>
            <w:r>
              <w:rPr>
                <w:b w:val="true"/>
                <w:bCs w:val="true"/>
              </w:rPr>
              <w:t xml:space="preserve">14. </w:t>
            </w:r>
            <w:r>
              <w:t xml:space="preserve">When Macbeth killed Duncan who did he kill after?</w:t>
            </w:r>
          </w:p>
          <w:p>
            <w:pPr>
              <w:keepLines/>
              <w:pStyle w:val="CluesTiny"/>
            </w:pPr>
            <w:r>
              <w:rPr>
                <w:b w:val="true"/>
                <w:bCs w:val="true"/>
              </w:rPr>
              <w:t xml:space="preserve">16. </w:t>
            </w:r>
            <w:r>
              <w:t xml:space="preserve">Who gave the prophecy of how Macbeth became over confident?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Macbeth crossword puzzle </dc:title>
  <dcterms:created xsi:type="dcterms:W3CDTF">2021-10-11T11:34:29Z</dcterms:created>
  <dcterms:modified xsi:type="dcterms:W3CDTF">2021-10-11T11:34:29Z</dcterms:modified>
</cp:coreProperties>
</file>