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enlarge or make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or hurled quickly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what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Betrayal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wish or 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express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of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Sensible careful thought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what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2021-10-11T11:34:46Z</dcterms:created>
  <dcterms:modified xsi:type="dcterms:W3CDTF">2021-10-11T11:34:46Z</dcterms:modified>
</cp:coreProperties>
</file>