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cover in blood, in this context; normally,to apply gold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large,generous gifts of money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having the highest authority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expressions of mourning, wailings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touched or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irreverent or against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told or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conserving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tolling of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fame or good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2021-10-11T11:35:00Z</dcterms:created>
  <dcterms:modified xsi:type="dcterms:W3CDTF">2021-10-11T11:35:00Z</dcterms:modified>
</cp:coreProperties>
</file>