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foreshadows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 time pleasantly, even if it involves trickery.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many,abundant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soon; 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consequence; for this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cause or occasion of grief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servile or fawning dependant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something (such as a cloud of smoke) that covers a place and makes it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amends to someone for loss or harm suffered.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Thane was the title given to a local royal official in medieval eastern Scotland,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smear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2021-10-11T11:35:02Z</dcterms:created>
  <dcterms:modified xsi:type="dcterms:W3CDTF">2021-10-11T11:35:02Z</dcterms:modified>
</cp:coreProperties>
</file>