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historical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chose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were inferior, men were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3 supernatural characters are featured in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killed the _____ it would be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chain of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Shakespeare times there were two main religions, catholic 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almost blew up parliament?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seen to be as weak in the 1600s?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Macbeth's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taught boys to be a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historical context</dc:title>
  <dcterms:created xsi:type="dcterms:W3CDTF">2021-10-11T11:35:35Z</dcterms:created>
  <dcterms:modified xsi:type="dcterms:W3CDTF">2021-10-11T11:35:35Z</dcterms:modified>
</cp:coreProperties>
</file>