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play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start of the play macbeth is a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king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"my hands are of you colour but i shame to wear a ___ so white"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murderers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"fire burn and ___ bubble"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call macbeth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"oh full of ___ in my mind"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thane of___"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Macbeth before he became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wood did the army hide in before going to war with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murdered macduffs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witches leader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macbeths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"double double toil and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was macbeth killed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play crossword</dc:title>
  <dcterms:created xsi:type="dcterms:W3CDTF">2021-10-11T11:36:28Z</dcterms:created>
  <dcterms:modified xsi:type="dcterms:W3CDTF">2021-10-11T11:36:28Z</dcterms:modified>
</cp:coreProperties>
</file>