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Macbeth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is foul, and _____ is fair(fill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scene was Malcolm introduced?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Lady Macbeth frame for the murder of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was used to kill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books Macbeth?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kings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Lady Macbeth a Villain or a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this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witches are there in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quiz</dc:title>
  <dcterms:created xsi:type="dcterms:W3CDTF">2021-10-11T11:36:23Z</dcterms:created>
  <dcterms:modified xsi:type="dcterms:W3CDTF">2021-10-11T11:36:23Z</dcterms:modified>
</cp:coreProperties>
</file>