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 themes and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Ambition    </w:t>
      </w:r>
      <w:r>
        <w:t xml:space="preserve">   Guilt    </w:t>
      </w:r>
      <w:r>
        <w:t xml:space="preserve">   Corruption    </w:t>
      </w:r>
      <w:r>
        <w:t xml:space="preserve">   Supernatural    </w:t>
      </w:r>
      <w:r>
        <w:t xml:space="preserve">   Greed    </w:t>
      </w:r>
      <w:r>
        <w:t xml:space="preserve">   Power    </w:t>
      </w:r>
      <w:r>
        <w:t xml:space="preserve">   Macduff    </w:t>
      </w:r>
      <w:r>
        <w:t xml:space="preserve">   Lady Macbeth    </w:t>
      </w:r>
      <w:r>
        <w:t xml:space="preserve">   The Witches    </w:t>
      </w:r>
      <w:r>
        <w:t xml:space="preserve">   King Duncan    </w:t>
      </w:r>
      <w:r>
        <w:t xml:space="preserve">   Banquo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themes and characters</dc:title>
  <dcterms:created xsi:type="dcterms:W3CDTF">2021-10-11T11:35:04Z</dcterms:created>
  <dcterms:modified xsi:type="dcterms:W3CDTF">2021-10-11T11:35:04Z</dcterms:modified>
</cp:coreProperties>
</file>