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cruel    </w:t>
      </w:r>
      <w:r>
        <w:t xml:space="preserve">   angus    </w:t>
      </w:r>
      <w:r>
        <w:t xml:space="preserve">   apparitions    </w:t>
      </w:r>
      <w:r>
        <w:t xml:space="preserve">   attenaants    </w:t>
      </w:r>
      <w:r>
        <w:t xml:space="preserve">   banquo    </w:t>
      </w:r>
      <w:r>
        <w:t xml:space="preserve">   betrayal    </w:t>
      </w:r>
      <w:r>
        <w:t xml:space="preserve">   caithness    </w:t>
      </w:r>
      <w:r>
        <w:t xml:space="preserve">   dagger    </w:t>
      </w:r>
      <w:r>
        <w:t xml:space="preserve">   donalbain    </w:t>
      </w:r>
      <w:r>
        <w:t xml:space="preserve">   duncan    </w:t>
      </w:r>
      <w:r>
        <w:t xml:space="preserve">   English doctor    </w:t>
      </w:r>
      <w:r>
        <w:t xml:space="preserve">   fleance    </w:t>
      </w:r>
      <w:r>
        <w:t xml:space="preserve">   gentle woman    </w:t>
      </w:r>
      <w:r>
        <w:t xml:space="preserve">   hecate    </w:t>
      </w:r>
      <w:r>
        <w:t xml:space="preserve">   lady macbeth    </w:t>
      </w:r>
      <w:r>
        <w:t xml:space="preserve">   lehnox    </w:t>
      </w:r>
      <w:r>
        <w:t xml:space="preserve">   lord    </w:t>
      </w:r>
      <w:r>
        <w:t xml:space="preserve">   love    </w:t>
      </w:r>
      <w:r>
        <w:t xml:space="preserve">   loyalty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menteith    </w:t>
      </w:r>
      <w:r>
        <w:t xml:space="preserve">   messengers    </w:t>
      </w:r>
      <w:r>
        <w:t xml:space="preserve">   murderer    </w:t>
      </w:r>
      <w:r>
        <w:t xml:space="preserve">   officers    </w:t>
      </w:r>
      <w:r>
        <w:t xml:space="preserve">   old man    </w:t>
      </w:r>
      <w:r>
        <w:t xml:space="preserve">   porter    </w:t>
      </w:r>
      <w:r>
        <w:t xml:space="preserve">   ross    </w:t>
      </w:r>
      <w:r>
        <w:t xml:space="preserve">   Scottish doctor    </w:t>
      </w:r>
      <w:r>
        <w:t xml:space="preserve">   setting    </w:t>
      </w:r>
      <w:r>
        <w:t xml:space="preserve">   seyton    </w:t>
      </w:r>
      <w:r>
        <w:t xml:space="preserve">   siward    </w:t>
      </w:r>
      <w:r>
        <w:t xml:space="preserve">   soldiers    </w:t>
      </w:r>
      <w:r>
        <w:t xml:space="preserve">   son    </w:t>
      </w:r>
      <w:r>
        <w:t xml:space="preserve">   three murders    </w:t>
      </w:r>
      <w:r>
        <w:t xml:space="preserve">   unstable    </w:t>
      </w:r>
      <w:r>
        <w:t xml:space="preserve">   witches    </w:t>
      </w:r>
      <w:r>
        <w:t xml:space="preserve">   young siward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 </dc:title>
  <dcterms:created xsi:type="dcterms:W3CDTF">2021-10-11T11:35:49Z</dcterms:created>
  <dcterms:modified xsi:type="dcterms:W3CDTF">2021-10-11T11:35:49Z</dcterms:modified>
</cp:coreProperties>
</file>