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Coward    </w:t>
      </w:r>
      <w:r>
        <w:t xml:space="preserve">   Macbeth head    </w:t>
      </w:r>
      <w:r>
        <w:t xml:space="preserve">   Macduff    </w:t>
      </w:r>
      <w:r>
        <w:t xml:space="preserve">   Wisdom    </w:t>
      </w:r>
      <w:r>
        <w:t xml:space="preserve">   Friendship    </w:t>
      </w:r>
      <w:r>
        <w:t xml:space="preserve">   Murder    </w:t>
      </w:r>
      <w:r>
        <w:t xml:space="preserve">   Consequences    </w:t>
      </w:r>
      <w:r>
        <w:t xml:space="preserve">   Reward    </w:t>
      </w:r>
      <w:r>
        <w:t xml:space="preserve">   Fate    </w:t>
      </w:r>
      <w:r>
        <w:t xml:space="preserve">   Battle    </w:t>
      </w:r>
      <w:r>
        <w:t xml:space="preserve">   Foreshadowing    </w:t>
      </w:r>
      <w:r>
        <w:t xml:space="preserve">   Loyalty    </w:t>
      </w:r>
      <w:r>
        <w:t xml:space="preserve">   Paradox    </w:t>
      </w:r>
      <w:r>
        <w:t xml:space="preserve">   Irony    </w:t>
      </w:r>
      <w:r>
        <w:t xml:space="preserve">   Failing    </w:t>
      </w:r>
      <w:r>
        <w:t xml:space="preserve">   Ambition    </w:t>
      </w:r>
      <w:r>
        <w:t xml:space="preserve">   Death    </w:t>
      </w:r>
      <w:r>
        <w:t xml:space="preserve">   Jealous    </w:t>
      </w:r>
      <w:r>
        <w:t xml:space="preserve">   Future    </w:t>
      </w:r>
      <w:r>
        <w:t xml:space="preserve">   Spell    </w:t>
      </w:r>
      <w:r>
        <w:t xml:space="preserve">   Macdonald    </w:t>
      </w:r>
      <w:r>
        <w:t xml:space="preserve">   Norway    </w:t>
      </w:r>
      <w:r>
        <w:t xml:space="preserve">   War    </w:t>
      </w:r>
      <w:r>
        <w:t xml:space="preserve">   Children    </w:t>
      </w:r>
      <w:r>
        <w:t xml:space="preserve">   King    </w:t>
      </w:r>
      <w:r>
        <w:t xml:space="preserve">   Glamis    </w:t>
      </w:r>
      <w:r>
        <w:t xml:space="preserve">   Cawdor    </w:t>
      </w:r>
      <w:r>
        <w:t xml:space="preserve">   England    </w:t>
      </w:r>
      <w:r>
        <w:t xml:space="preserve">   Ghost    </w:t>
      </w:r>
      <w:r>
        <w:t xml:space="preserve">   Servants    </w:t>
      </w:r>
      <w:r>
        <w:t xml:space="preserve">   Dagger    </w:t>
      </w:r>
      <w:r>
        <w:t xml:space="preserve">   Prophecy    </w:t>
      </w:r>
      <w:r>
        <w:t xml:space="preserve">   Witches    </w:t>
      </w:r>
      <w:r>
        <w:t xml:space="preserve">   Thane    </w:t>
      </w:r>
      <w:r>
        <w:t xml:space="preserve">   Scotland    </w:t>
      </w:r>
      <w:r>
        <w:t xml:space="preserve">   Malcom    </w:t>
      </w:r>
      <w:r>
        <w:t xml:space="preserve">   Duncan    </w:t>
      </w:r>
      <w:r>
        <w:t xml:space="preserve">   Banquo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 </dc:title>
  <dcterms:created xsi:type="dcterms:W3CDTF">2021-10-11T11:36:04Z</dcterms:created>
  <dcterms:modified xsi:type="dcterms:W3CDTF">2021-10-11T11:36:04Z</dcterms:modified>
</cp:coreProperties>
</file>