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Ireland    </w:t>
      </w:r>
      <w:r>
        <w:t xml:space="preserve">   England    </w:t>
      </w:r>
      <w:r>
        <w:t xml:space="preserve">   royalty    </w:t>
      </w:r>
      <w:r>
        <w:t xml:space="preserve">   queen    </w:t>
      </w:r>
      <w:r>
        <w:t xml:space="preserve">   king    </w:t>
      </w:r>
      <w:r>
        <w:t xml:space="preserve">   murder    </w:t>
      </w:r>
      <w:r>
        <w:t xml:space="preserve">   treason    </w:t>
      </w:r>
      <w:r>
        <w:t xml:space="preserve">   regicide    </w:t>
      </w:r>
      <w:r>
        <w:t xml:space="preserve">   glamis    </w:t>
      </w:r>
      <w:r>
        <w:t xml:space="preserve">   Cawdor    </w:t>
      </w:r>
      <w:r>
        <w:t xml:space="preserve">   Duncan    </w:t>
      </w:r>
      <w:r>
        <w:t xml:space="preserve">   daggers    </w:t>
      </w:r>
      <w:r>
        <w:t xml:space="preserve">   Donalbain    </w:t>
      </w:r>
      <w:r>
        <w:t xml:space="preserve">   Malcolm    </w:t>
      </w:r>
      <w:r>
        <w:t xml:space="preserve">   MacDuff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2021-10-11T11:36:57Z</dcterms:created>
  <dcterms:modified xsi:type="dcterms:W3CDTF">2021-10-11T11:36:57Z</dcterms:modified>
</cp:coreProperties>
</file>