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Macbeth's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hallucination of Macbeth's, weapon that is used to murder Duncan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Macbeth's first unreasonable victim, Malcolm and Donalbain were blamed for his murder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character to have trouble identifying fantasy vs. reality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Macbeth receives six of these from the three weird sisters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Things that are not corporal, (non-existent daggers, spirits, blood stained hands)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Macbeth believes his hands to be stained of this after Duncan's murder, Lady Macbeth is unable to cleanse her hands of this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Hard for Macbeth to identify when compared to fantasy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Defeats Macbeth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Drives Macbeth to kill for power, her guilt leads her to suicide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Leads to Macbeth's downfall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Seen as a spirit by Macbeth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Also known as the three weird sisters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Macbeth hallucinates Banquo as this, ruining the banquet at Forres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Macbeth's Crossword</dc:title>
  <dcterms:created xsi:type="dcterms:W3CDTF">2021-10-11T11:35:28Z</dcterms:created>
  <dcterms:modified xsi:type="dcterms:W3CDTF">2021-10-11T11:35:28Z</dcterms:modified>
</cp:coreProperties>
</file>