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Macbeth's Crossword Mystery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Unbreakable    </w:t>
      </w:r>
      <w:r>
        <w:t xml:space="preserve">   Ambition     </w:t>
      </w:r>
      <w:r>
        <w:t xml:space="preserve">   Macduff    </w:t>
      </w:r>
      <w:r>
        <w:t xml:space="preserve">   Faith    </w:t>
      </w:r>
      <w:r>
        <w:t xml:space="preserve">   Dagger    </w:t>
      </w:r>
      <w:r>
        <w:t xml:space="preserve">   Prophecy    </w:t>
      </w:r>
      <w:r>
        <w:t xml:space="preserve">   Three witches    </w:t>
      </w:r>
      <w:r>
        <w:t xml:space="preserve">   Blood    </w:t>
      </w:r>
      <w:r>
        <w:t xml:space="preserve">   Shakespeare     </w:t>
      </w:r>
      <w:r>
        <w:t xml:space="preserve">   King    </w:t>
      </w:r>
      <w:r>
        <w:t xml:space="preserve">   Justice    </w:t>
      </w:r>
      <w:r>
        <w:t xml:space="preserve">   Betrayal     </w:t>
      </w:r>
      <w:r>
        <w:t xml:space="preserve">   Hecate    </w:t>
      </w:r>
      <w:r>
        <w:t xml:space="preserve">   Ross    </w:t>
      </w:r>
      <w:r>
        <w:t xml:space="preserve">   Temptation    </w:t>
      </w:r>
      <w:r>
        <w:t xml:space="preserve">   Duncan    </w:t>
      </w:r>
      <w:r>
        <w:t xml:space="preserve">   Power    </w:t>
      </w:r>
      <w:r>
        <w:t xml:space="preserve">   Guilt    </w:t>
      </w:r>
      <w:r>
        <w:t xml:space="preserve">   Witchcraft    </w:t>
      </w:r>
      <w:r>
        <w:t xml:space="preserve">   Death    </w:t>
      </w:r>
      <w:r>
        <w:t xml:space="preserve">   Lady Macbeth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Macbeth's Crossword Mystery </dc:title>
  <dcterms:created xsi:type="dcterms:W3CDTF">2021-10-11T11:35:14Z</dcterms:created>
  <dcterms:modified xsi:type="dcterms:W3CDTF">2021-10-11T11:35:14Z</dcterms:modified>
</cp:coreProperties>
</file>