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Donalbain    </w:t>
      </w:r>
      <w:r>
        <w:t xml:space="preserve">   Porter    </w:t>
      </w:r>
      <w:r>
        <w:t xml:space="preserve">   Ross    </w:t>
      </w:r>
      <w:r>
        <w:t xml:space="preserve">   Lennox    </w:t>
      </w:r>
      <w:r>
        <w:t xml:space="preserve">   Hecate    </w:t>
      </w:r>
      <w:r>
        <w:t xml:space="preserve">   Malcolm    </w:t>
      </w:r>
      <w:r>
        <w:t xml:space="preserve">   Macduff    </w:t>
      </w:r>
      <w:r>
        <w:t xml:space="preserve">   Fleance    </w:t>
      </w:r>
      <w:r>
        <w:t xml:space="preserve">   Murderer    </w:t>
      </w:r>
      <w:r>
        <w:t xml:space="preserve">   Banquo    </w:t>
      </w:r>
      <w:r>
        <w:t xml:space="preserve">   Duncan    </w:t>
      </w:r>
      <w:r>
        <w:t xml:space="preserve">   England    </w:t>
      </w:r>
      <w:r>
        <w:t xml:space="preserve">   Witches    </w:t>
      </w:r>
      <w:r>
        <w:t xml:space="preserve">   Servent    </w:t>
      </w:r>
      <w:r>
        <w:t xml:space="preserve">   King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Crossword</dc:title>
  <dcterms:created xsi:type="dcterms:W3CDTF">2021-10-11T11:35:56Z</dcterms:created>
  <dcterms:modified xsi:type="dcterms:W3CDTF">2021-10-11T11:35:56Z</dcterms:modified>
</cp:coreProperties>
</file>