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Macbeth's Curse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lady macbeth    </w:t>
      </w:r>
      <w:r>
        <w:t xml:space="preserve">   macduff    </w:t>
      </w:r>
      <w:r>
        <w:t xml:space="preserve">   banquo    </w:t>
      </w:r>
      <w:r>
        <w:t xml:space="preserve">   curse    </w:t>
      </w:r>
      <w:r>
        <w:t xml:space="preserve">   heartless    </w:t>
      </w:r>
      <w:r>
        <w:t xml:space="preserve">   prophecy    </w:t>
      </w:r>
      <w:r>
        <w:t xml:space="preserve">   thane    </w:t>
      </w:r>
      <w:r>
        <w:t xml:space="preserve">   king    </w:t>
      </w:r>
      <w:r>
        <w:t xml:space="preserve">   sleepless    </w:t>
      </w:r>
      <w:r>
        <w:t xml:space="preserve">   hecate    </w:t>
      </w:r>
      <w:r>
        <w:t xml:space="preserve">   witches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Macbeth's Curse</dc:title>
  <dcterms:created xsi:type="dcterms:W3CDTF">2021-10-11T11:36:11Z</dcterms:created>
  <dcterms:modified xsi:type="dcterms:W3CDTF">2021-10-11T11:36:11Z</dcterms:modified>
</cp:coreProperties>
</file>