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Macbeth's Describing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ambitious    </w:t>
      </w:r>
      <w:r>
        <w:t xml:space="preserve">   annoying    </w:t>
      </w:r>
      <w:r>
        <w:t xml:space="preserve">   arrogant    </w:t>
      </w:r>
      <w:r>
        <w:t xml:space="preserve">   bloodthirsty    </w:t>
      </w:r>
      <w:r>
        <w:t xml:space="preserve">   calm    </w:t>
      </w:r>
      <w:r>
        <w:t xml:space="preserve">   clever    </w:t>
      </w:r>
      <w:r>
        <w:t xml:space="preserve">   cocky    </w:t>
      </w:r>
      <w:r>
        <w:t xml:space="preserve">   confident    </w:t>
      </w:r>
      <w:r>
        <w:t xml:space="preserve">   coward    </w:t>
      </w:r>
      <w:r>
        <w:t xml:space="preserve">   cruel    </w:t>
      </w:r>
      <w:r>
        <w:t xml:space="preserve">   curious    </w:t>
      </w:r>
      <w:r>
        <w:t xml:space="preserve">   deceiver    </w:t>
      </w:r>
      <w:r>
        <w:t xml:space="preserve">   determined    </w:t>
      </w:r>
      <w:r>
        <w:t xml:space="preserve">   evil    </w:t>
      </w:r>
      <w:r>
        <w:t xml:space="preserve">   greedy    </w:t>
      </w:r>
      <w:r>
        <w:t xml:space="preserve">   liar    </w:t>
      </w:r>
      <w:r>
        <w:t xml:space="preserve">   loud    </w:t>
      </w:r>
      <w:r>
        <w:t xml:space="preserve">   murderer    </w:t>
      </w:r>
      <w:r>
        <w:t xml:space="preserve">   obsessive    </w:t>
      </w:r>
      <w:r>
        <w:t xml:space="preserve">   powerhungry    </w:t>
      </w:r>
      <w:r>
        <w:t xml:space="preserve">   selfish    </w:t>
      </w:r>
      <w:r>
        <w:t xml:space="preserve">   spineless    </w:t>
      </w:r>
      <w:r>
        <w:t xml:space="preserve">   superstitious    </w:t>
      </w:r>
      <w:r>
        <w:t xml:space="preserve">   weak    </w:t>
      </w:r>
      <w:r>
        <w:t xml:space="preserve">   worrisome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Macbeth's Describing Words</dc:title>
  <dcterms:created xsi:type="dcterms:W3CDTF">2021-10-11T11:35:34Z</dcterms:created>
  <dcterms:modified xsi:type="dcterms:W3CDTF">2021-10-11T11:35:34Z</dcterms:modified>
</cp:coreProperties>
</file>