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Macbeth's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Macbeth get promoted he becomes the chiefdom of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dose Macbeth kill before he gets killed. The English ....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Macbeth went to visit there king how meny wiches did they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dose one of Duncan's son's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Macbeth orders assassins to go to Macduffs castle who else do they kill. His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wiches proclaimed Macbeth would be the king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Dose Banquo's prophesy come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kills the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dose Macbeth try to kill Banquo and his son? Because he dose not want his .... to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Macbeth goes to see the wiches who do they sumon.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dose lady Macbeth get past the guards? By getting them...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they going to kill the king? When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 English army get up the hill. By carrying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visit to see there king who accompanied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wanted to kill the king when he came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escapes Macbeth assassins? The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plot</dc:title>
  <dcterms:created xsi:type="dcterms:W3CDTF">2021-10-11T11:36:50Z</dcterms:created>
  <dcterms:modified xsi:type="dcterms:W3CDTF">2021-10-11T11:36:50Z</dcterms:modified>
</cp:coreProperties>
</file>