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Maccabees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that Antiochus IV demanded the Israelites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Greeks who ruled what used to be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who ruled the Israelites until their collapse in 334BC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 of pieces Alexander's empire was split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who launched revolt against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rulers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last, most famous Ptolemy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 of _________ brought the Greek city-states under unified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conquered countries adopted Greek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conquered Egypt, the Persian Empire,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demigod who completed the twelve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dies for the sake of faith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Jewish feast comes from the Maccabees'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the revolting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similar to Epiphanes, meaning "crazy"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Antiochus IV sold the position of High Priest to a Greek who offered 440 _________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Greek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Maccabees</dc:title>
  <dcterms:created xsi:type="dcterms:W3CDTF">2021-10-11T11:35:16Z</dcterms:created>
  <dcterms:modified xsi:type="dcterms:W3CDTF">2021-10-11T11:35:16Z</dcterms:modified>
</cp:coreProperties>
</file>