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Macdonald Hall Tricksters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Honored    </w:t>
      </w:r>
      <w:r>
        <w:t xml:space="preserve">   Determined    </w:t>
      </w:r>
      <w:r>
        <w:t xml:space="preserve">   Hall    </w:t>
      </w:r>
      <w:r>
        <w:t xml:space="preserve">   Macdonald    </w:t>
      </w:r>
      <w:r>
        <w:t xml:space="preserve">   Separate    </w:t>
      </w:r>
      <w:r>
        <w:t xml:space="preserve">   Mascot    </w:t>
      </w:r>
      <w:r>
        <w:t xml:space="preserve">   Headmaster    </w:t>
      </w:r>
      <w:r>
        <w:t xml:space="preserve">   Roommates    </w:t>
      </w:r>
      <w:r>
        <w:t xml:space="preserve">   Friends    </w:t>
      </w:r>
      <w:r>
        <w:t xml:space="preserve">   Trouble    </w:t>
      </w:r>
      <w:r>
        <w:t xml:space="preserve">   Elmer    </w:t>
      </w:r>
      <w:r>
        <w:t xml:space="preserve">   Pranks    </w:t>
      </w:r>
      <w:r>
        <w:t xml:space="preserve">   George    </w:t>
      </w:r>
      <w:r>
        <w:t xml:space="preserve">   Boots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Macdonald Hall Tricksters</dc:title>
  <dcterms:created xsi:type="dcterms:W3CDTF">2021-10-11T11:36:39Z</dcterms:created>
  <dcterms:modified xsi:type="dcterms:W3CDTF">2021-10-11T11:36:39Z</dcterms:modified>
</cp:coreProperties>
</file>