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Macdonald Triad &amp; 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animal torture    </w:t>
      </w:r>
      <w:r>
        <w:t xml:space="preserve">   arson    </w:t>
      </w:r>
      <w:r>
        <w:t xml:space="preserve">   bedwetting    </w:t>
      </w:r>
      <w:r>
        <w:t xml:space="preserve">   criminal behaviour    </w:t>
      </w:r>
      <w:r>
        <w:t xml:space="preserve">   david carpenter    </w:t>
      </w:r>
      <w:r>
        <w:t xml:space="preserve">   gary heidnik    </w:t>
      </w:r>
      <w:r>
        <w:t xml:space="preserve">   killing    </w:t>
      </w:r>
      <w:r>
        <w:t xml:space="preserve">   knife    </w:t>
      </w:r>
      <w:r>
        <w:t xml:space="preserve">   macdonald triad    </w:t>
      </w:r>
      <w:r>
        <w:t xml:space="preserve">   murder    </w:t>
      </w:r>
      <w:r>
        <w:t xml:space="preserve">   psychopath    </w:t>
      </w:r>
      <w:r>
        <w:t xml:space="preserve">   rape    </w:t>
      </w:r>
      <w:r>
        <w:t xml:space="preserve">   richard chase    </w:t>
      </w:r>
      <w:r>
        <w:t xml:space="preserve">   serial killer    </w:t>
      </w:r>
      <w:r>
        <w:t xml:space="preserve">   sociopath    </w:t>
      </w:r>
      <w:r>
        <w:t xml:space="preserve">   vampire of sacramento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Macdonald Triad &amp; Serial Killers</dc:title>
  <dcterms:created xsi:type="dcterms:W3CDTF">2021-10-11T11:36:23Z</dcterms:created>
  <dcterms:modified xsi:type="dcterms:W3CDTF">2021-10-11T11:36:23Z</dcterms:modified>
</cp:coreProperties>
</file>