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Macey and Kayleigh's word scramble </w:t>
      </w:r>
    </w:p>
    <w:p>
      <w:pPr>
        <w:pStyle w:val="Questions"/>
      </w:pPr>
      <w:r>
        <w:t xml:space="preserve">1. YEACM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KGYILHAE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BYLIRA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OBDRANN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RHVAEY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YHAALAI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ARULEL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NOCNOR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UNOSJ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LIEEL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NOARA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CREEE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ALATINA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LYETR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Macey and Kayleigh's word scramble </dc:title>
  <dcterms:created xsi:type="dcterms:W3CDTF">2021-10-11T11:36:26Z</dcterms:created>
  <dcterms:modified xsi:type="dcterms:W3CDTF">2021-10-11T11:36:26Z</dcterms:modified>
</cp:coreProperties>
</file>