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Macha Kachar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doing Darshan of Maharaj, what did Macha Kachar and his friend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they make Maharaj stay in Kariyani?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darbar did Macha Kachar 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Macha Kachar’s friend meet in Loj?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they dig?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Macha Kachar running in his darbar?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they help harvest?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Macha Kachar think Ramanand Swami was?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Macha Kachar’s Sant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not do when it comes to religion?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given the throne after Ramanand Swami departed to Akshardhaam?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Macha Kachar send his friend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Macha Kachar’s highest desire?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Macha Kachar say you should always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Macha Kachar do a lot to make Maharaj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Macha Kachar’s friend going when he stopped in Loj?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Brahmins were fed?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Macha Kachar do after becoming a disciple?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Ramanand Swami to Maharaj in Akshardhaam?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Macha Kachar’s friend called?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Macha Kachar</dc:title>
  <dcterms:created xsi:type="dcterms:W3CDTF">2022-01-25T03:42:10Z</dcterms:created>
  <dcterms:modified xsi:type="dcterms:W3CDTF">2022-01-25T03:42:10Z</dcterms:modified>
</cp:coreProperties>
</file>