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Machester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hotpot    </w:t>
      </w:r>
      <w:r>
        <w:t xml:space="preserve">   accent    </w:t>
      </w:r>
      <w:r>
        <w:t xml:space="preserve">   vimto    </w:t>
      </w:r>
      <w:r>
        <w:t xml:space="preserve">   stadiums    </w:t>
      </w:r>
      <w:r>
        <w:t xml:space="preserve">   coronation street    </w:t>
      </w:r>
      <w:r>
        <w:t xml:space="preserve">   nightlife    </w:t>
      </w:r>
      <w:r>
        <w:t xml:space="preserve">   arena    </w:t>
      </w:r>
      <w:r>
        <w:t xml:space="preserve">   history    </w:t>
      </w:r>
      <w:r>
        <w:t xml:space="preserve">   chinatown    </w:t>
      </w:r>
      <w:r>
        <w:t xml:space="preserve">   united    </w:t>
      </w:r>
      <w:r>
        <w:t xml:space="preserve">   people    </w:t>
      </w:r>
      <w:r>
        <w:t xml:space="preserve">   airport    </w:t>
      </w:r>
      <w:r>
        <w:t xml:space="preserve">   shopping    </w:t>
      </w:r>
      <w:r>
        <w:t xml:space="preserve">   universities    </w:t>
      </w:r>
      <w:r>
        <w:t xml:space="preserve">   sporting    </w:t>
      </w:r>
      <w:r>
        <w:t xml:space="preserve">   Theatre    </w:t>
      </w:r>
      <w:r>
        <w:t xml:space="preserve">   museums    </w:t>
      </w:r>
      <w:r>
        <w:t xml:space="preserve">   restaurant    </w:t>
      </w:r>
      <w:r>
        <w:t xml:space="preserve">   football    </w:t>
      </w:r>
      <w:r>
        <w:t xml:space="preserve">   galleries    </w:t>
      </w:r>
      <w:r>
        <w:t xml:space="preserve">   music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Machester</dc:title>
  <dcterms:created xsi:type="dcterms:W3CDTF">2021-10-11T11:35:40Z</dcterms:created>
  <dcterms:modified xsi:type="dcterms:W3CDTF">2021-10-11T11:35:40Z</dcterms:modified>
</cp:coreProperties>
</file>