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for rotary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generates force outboard on platen and is effected by room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creates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Abuse Towards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fluid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Generates force on the center of the platen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prevents plastic from flowing back over the screw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for linear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determines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that keeps mold closed during the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</dc:title>
  <dcterms:created xsi:type="dcterms:W3CDTF">2021-10-11T11:36:21Z</dcterms:created>
  <dcterms:modified xsi:type="dcterms:W3CDTF">2021-10-11T11:36:21Z</dcterms:modified>
</cp:coreProperties>
</file>