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Machine Architecture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Equivalent to the width of the data 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connect I/O devices to the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Machine architecture with a single CPU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Also known as Main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CPU asserts this to identify stability of buses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Equivalent to the 2^of the width of the address 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Used to create Cache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bus transfers data in this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Not isolated I/O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Serial is associated with...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Component responsible for processing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Component used to enable which chips are required for the current operation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Parallel data transfer is associated with...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Synchronizes components through pulses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Identifies which addresses are assigned to which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Fastest unit of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Only bus which is bi-directional over the same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Data transfer used to resolve skewing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ROM which requires UV light for erasure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All three buses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If you are going to perform an AND function this is the unit you will need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Machine Architecture</dc:title>
  <dcterms:created xsi:type="dcterms:W3CDTF">2021-10-11T11:36:19Z</dcterms:created>
  <dcterms:modified xsi:type="dcterms:W3CDTF">2021-10-11T11:36:19Z</dcterms:modified>
</cp:coreProperties>
</file>