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Machine 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disable    </w:t>
      </w:r>
      <w:r>
        <w:t xml:space="preserve">   ignore    </w:t>
      </w:r>
      <w:r>
        <w:t xml:space="preserve">   modify    </w:t>
      </w:r>
      <w:r>
        <w:t xml:space="preserve">   fixed    </w:t>
      </w:r>
      <w:r>
        <w:t xml:space="preserve">   self adjusting    </w:t>
      </w:r>
      <w:r>
        <w:t xml:space="preserve">   interlocking    </w:t>
      </w:r>
      <w:r>
        <w:t xml:space="preserve">   two objects    </w:t>
      </w:r>
      <w:r>
        <w:t xml:space="preserve">   hoods    </w:t>
      </w:r>
      <w:r>
        <w:t xml:space="preserve">   systems    </w:t>
      </w:r>
      <w:r>
        <w:t xml:space="preserve">   chips    </w:t>
      </w:r>
      <w:r>
        <w:t xml:space="preserve">   sticks    </w:t>
      </w:r>
      <w:r>
        <w:t xml:space="preserve">   stones    </w:t>
      </w:r>
      <w:r>
        <w:t xml:space="preserve">   belt drives    </w:t>
      </w:r>
      <w:r>
        <w:t xml:space="preserve">   feed rolls    </w:t>
      </w:r>
      <w:r>
        <w:t xml:space="preserve">   gear drives    </w:t>
      </w:r>
      <w:r>
        <w:t xml:space="preserve">   chain drives    </w:t>
      </w:r>
      <w:r>
        <w:t xml:space="preserve">   supervisor    </w:t>
      </w:r>
      <w:r>
        <w:t xml:space="preserve">   devices    </w:t>
      </w:r>
      <w:r>
        <w:t xml:space="preserve">   work    </w:t>
      </w:r>
      <w:r>
        <w:t xml:space="preserve">   safe    </w:t>
      </w:r>
      <w:r>
        <w:t xml:space="preserve">   equipment    </w:t>
      </w:r>
      <w:r>
        <w:t xml:space="preserve">   ppe    </w:t>
      </w:r>
      <w:r>
        <w:t xml:space="preserve">   hazard    </w:t>
      </w:r>
      <w:r>
        <w:t xml:space="preserve">   guarding    </w:t>
      </w:r>
      <w:r>
        <w:t xml:space="preserve">   machine    </w:t>
      </w:r>
      <w:r>
        <w:t xml:space="preserve">   osha    </w:t>
      </w:r>
      <w:r>
        <w:t xml:space="preserve">   objects    </w:t>
      </w:r>
      <w:r>
        <w:t xml:space="preserve">   shear    </w:t>
      </w:r>
      <w:r>
        <w:t xml:space="preserve">   wrap    </w:t>
      </w:r>
      <w:r>
        <w:t xml:space="preserve">   pinch point    </w:t>
      </w:r>
      <w:r>
        <w:t xml:space="preserve">   points    </w:t>
      </w:r>
      <w:r>
        <w:t xml:space="preserve">   power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Guarding</dc:title>
  <dcterms:created xsi:type="dcterms:W3CDTF">2021-10-11T11:35:26Z</dcterms:created>
  <dcterms:modified xsi:type="dcterms:W3CDTF">2021-10-11T11:35:26Z</dcterms:modified>
</cp:coreProperties>
</file>