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Machine Gunners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Black Outs    </w:t>
      </w:r>
      <w:r>
        <w:t xml:space="preserve">   Air Raids    </w:t>
      </w:r>
      <w:r>
        <w:t xml:space="preserve">   Fatty Hardy    </w:t>
      </w:r>
      <w:r>
        <w:t xml:space="preserve">   Boddser Brown    </w:t>
      </w:r>
      <w:r>
        <w:t xml:space="preserve">   Swastika    </w:t>
      </w:r>
      <w:r>
        <w:t xml:space="preserve">   Bomb Shelter    </w:t>
      </w:r>
      <w:r>
        <w:t xml:space="preserve">   Charles Mcgill    </w:t>
      </w:r>
      <w:r>
        <w:t xml:space="preserve">   Bomb    </w:t>
      </w:r>
      <w:r>
        <w:t xml:space="preserve">   Plane    </w:t>
      </w:r>
      <w:r>
        <w:t xml:space="preserve">   The Machine Gunners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 Gunners </dc:title>
  <dcterms:created xsi:type="dcterms:W3CDTF">2021-10-11T11:36:08Z</dcterms:created>
  <dcterms:modified xsi:type="dcterms:W3CDTF">2021-10-11T11:36:08Z</dcterms:modified>
</cp:coreProperties>
</file>