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Machine 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back end of lathe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handy tool for measuring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holds the tool on a lathe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measurelment used by most of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turns down 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make things slid smooth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engaging the work with the cutter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holds the work in a lathe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accurate measuring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drills holes in stuff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of measure used in the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machine with a rotating cutter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 Shop</dc:title>
  <dcterms:created xsi:type="dcterms:W3CDTF">2021-10-11T11:36:33Z</dcterms:created>
  <dcterms:modified xsi:type="dcterms:W3CDTF">2021-10-11T11:36:33Z</dcterms:modified>
</cp:coreProperties>
</file>