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sinking    </w:t>
      </w:r>
      <w:r>
        <w:t xml:space="preserve">   hydraulic    </w:t>
      </w:r>
      <w:r>
        <w:t xml:space="preserve">   floating    </w:t>
      </w:r>
      <w:r>
        <w:t xml:space="preserve">   upthrust    </w:t>
      </w:r>
      <w:r>
        <w:t xml:space="preserve">   liquid    </w:t>
      </w:r>
      <w:r>
        <w:t xml:space="preserve">   weight    </w:t>
      </w:r>
      <w:r>
        <w:t xml:space="preserve">   fluid    </w:t>
      </w:r>
      <w:r>
        <w:t xml:space="preserve">   pressure    </w:t>
      </w:r>
      <w:r>
        <w:t xml:space="preserve">   work    </w:t>
      </w:r>
      <w:r>
        <w:t xml:space="preserve">   energy    </w:t>
      </w:r>
      <w:r>
        <w:t xml:space="preserve">   moment    </w:t>
      </w:r>
      <w:r>
        <w:t xml:space="preserve">   force    </w:t>
      </w:r>
      <w:r>
        <w:t xml:space="preserve">   motion    </w:t>
      </w:r>
      <w:r>
        <w:t xml:space="preserve">   lever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Machines</dc:title>
  <dcterms:created xsi:type="dcterms:W3CDTF">2021-10-11T11:35:14Z</dcterms:created>
  <dcterms:modified xsi:type="dcterms:W3CDTF">2021-10-11T11:35:14Z</dcterms:modified>
</cp:coreProperties>
</file>