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wheel and axle    </w:t>
      </w:r>
      <w:r>
        <w:t xml:space="preserve">   wedge    </w:t>
      </w:r>
      <w:r>
        <w:t xml:space="preserve">   viscosity    </w:t>
      </w:r>
      <w:r>
        <w:t xml:space="preserve">   velocity    </w:t>
      </w:r>
      <w:r>
        <w:t xml:space="preserve">   torque    </w:t>
      </w:r>
      <w:r>
        <w:t xml:space="preserve">   screw    </w:t>
      </w:r>
      <w:r>
        <w:t xml:space="preserve">   pully    </w:t>
      </w:r>
      <w:r>
        <w:t xml:space="preserve">   pressure    </w:t>
      </w:r>
      <w:r>
        <w:t xml:space="preserve">   power    </w:t>
      </w:r>
      <w:r>
        <w:t xml:space="preserve">   pneumatics    </w:t>
      </w:r>
      <w:r>
        <w:t xml:space="preserve">   moment    </w:t>
      </w:r>
      <w:r>
        <w:t xml:space="preserve">   mechanism    </w:t>
      </w:r>
      <w:r>
        <w:t xml:space="preserve">   mechanical advantage    </w:t>
      </w:r>
      <w:r>
        <w:t xml:space="preserve">   machine    </w:t>
      </w:r>
      <w:r>
        <w:t xml:space="preserve">   lubrication    </w:t>
      </w:r>
      <w:r>
        <w:t xml:space="preserve">   linkage    </w:t>
      </w:r>
      <w:r>
        <w:t xml:space="preserve">   lever    </w:t>
      </w:r>
      <w:r>
        <w:t xml:space="preserve">   inclined plane    </w:t>
      </w:r>
      <w:r>
        <w:t xml:space="preserve">   hydraulics    </w:t>
      </w:r>
      <w:r>
        <w:t xml:space="preserve">   gear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</dc:title>
  <dcterms:created xsi:type="dcterms:W3CDTF">2021-10-11T11:35:30Z</dcterms:created>
  <dcterms:modified xsi:type="dcterms:W3CDTF">2021-10-11T11:35:30Z</dcterms:modified>
</cp:coreProperties>
</file>