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force of the object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bar that is free to turn on a fixed point called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inclined plane that turns around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machine consisting of two wheels of different sizes that rotate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rope wrapped around a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energy through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IMA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device that makes work easier with only one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fixed point that the lever is supported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AMA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Slanted surface or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how much of the work put into a machine is changed to useful work put out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force you are using in an effort to move the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 inclined plane with 2 sloping sides instead of one</w:t>
            </w:r>
          </w:p>
        </w:tc>
      </w:tr>
    </w:tbl>
    <w:p>
      <w:pPr>
        <w:pStyle w:val="WordBankLarge"/>
      </w:pPr>
      <w:r>
        <w:t xml:space="preserve">   simple machine    </w:t>
      </w:r>
      <w:r>
        <w:t xml:space="preserve">   force resistance    </w:t>
      </w:r>
      <w:r>
        <w:t xml:space="preserve">   force effort    </w:t>
      </w:r>
      <w:r>
        <w:t xml:space="preserve">   lever    </w:t>
      </w:r>
      <w:r>
        <w:t xml:space="preserve">   fulcrum    </w:t>
      </w:r>
      <w:r>
        <w:t xml:space="preserve">   wheel and axle    </w:t>
      </w:r>
      <w:r>
        <w:t xml:space="preserve">   pulley    </w:t>
      </w:r>
      <w:r>
        <w:t xml:space="preserve">   inclined plane    </w:t>
      </w:r>
      <w:r>
        <w:t xml:space="preserve">   screw    </w:t>
      </w:r>
      <w:r>
        <w:t xml:space="preserve">   wedge    </w:t>
      </w:r>
      <w:r>
        <w:t xml:space="preserve">   efficiency    </w:t>
      </w:r>
      <w:r>
        <w:t xml:space="preserve">   joule    </w:t>
      </w:r>
      <w:r>
        <w:t xml:space="preserve">   work    </w:t>
      </w:r>
      <w:r>
        <w:t xml:space="preserve">   Actual mechanical advantage    </w:t>
      </w:r>
      <w:r>
        <w:t xml:space="preserve">   ideal mechanical advantage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</dc:title>
  <dcterms:created xsi:type="dcterms:W3CDTF">2021-10-11T11:35:50Z</dcterms:created>
  <dcterms:modified xsi:type="dcterms:W3CDTF">2021-10-11T11:35:50Z</dcterms:modified>
</cp:coreProperties>
</file>