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Machines Come Alive!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CONSTRUCT    </w:t>
      </w:r>
      <w:r>
        <w:t xml:space="preserve">   SKETCH    </w:t>
      </w:r>
      <w:r>
        <w:t xml:space="preserve">   MODEL    </w:t>
      </w:r>
      <w:r>
        <w:t xml:space="preserve">   FRANCE    </w:t>
      </w:r>
      <w:r>
        <w:t xml:space="preserve">   PHYSICS    </w:t>
      </w:r>
      <w:r>
        <w:t xml:space="preserve">   PISTON    </w:t>
      </w:r>
      <w:r>
        <w:t xml:space="preserve">   PASCAL    </w:t>
      </w:r>
      <w:r>
        <w:t xml:space="preserve">   SYSTEM    </w:t>
      </w:r>
      <w:r>
        <w:t xml:space="preserve">   SPECIALIZED    </w:t>
      </w:r>
      <w:r>
        <w:t xml:space="preserve">   MOVEMENT    </w:t>
      </w:r>
      <w:r>
        <w:t xml:space="preserve">   CYLINDER    </w:t>
      </w:r>
      <w:r>
        <w:t xml:space="preserve">   MOTOR    </w:t>
      </w:r>
      <w:r>
        <w:t xml:space="preserve">   ELECTRIC    </w:t>
      </w:r>
      <w:r>
        <w:t xml:space="preserve">   FORCE    </w:t>
      </w:r>
      <w:r>
        <w:t xml:space="preserve">   PRESSURE    </w:t>
      </w:r>
      <w:r>
        <w:t xml:space="preserve">   COMPUTER    </w:t>
      </w:r>
      <w:r>
        <w:t xml:space="preserve">   MECHANICAL    </w:t>
      </w:r>
      <w:r>
        <w:t xml:space="preserve">   HYDRAULIC    </w:t>
      </w:r>
      <w:r>
        <w:t xml:space="preserve">   DRAGON    </w:t>
      </w:r>
      <w:r>
        <w:t xml:space="preserve">   ENGINEER    </w:t>
      </w:r>
      <w:r>
        <w:t xml:space="preserve">   DESIGN    </w:t>
      </w:r>
      <w:r>
        <w:t xml:space="preserve">  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Come Alive!</dc:title>
  <dcterms:created xsi:type="dcterms:W3CDTF">2021-10-11T11:36:15Z</dcterms:created>
  <dcterms:modified xsi:type="dcterms:W3CDTF">2021-10-11T11:36:15Z</dcterms:modified>
</cp:coreProperties>
</file>