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makes work easier with only one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energy through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that represents the work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 of work put into a machine that is changed to useful work put out by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machine with a rope wrapped around a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slanted surface or ramp.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the effort to the fulcrum.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inclined plane with two sloping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from the resistance to the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you are using in an effort to move the resistance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the object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different size wheels that rotate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point that supports the 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inclined plane that spirals around a central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bar that is free to turn on a point called a fulcrum.</w:t>
            </w:r>
          </w:p>
        </w:tc>
      </w:tr>
    </w:tbl>
    <w:p>
      <w:pPr>
        <w:pStyle w:val="WordBankMedium"/>
      </w:pPr>
      <w:r>
        <w:t xml:space="preserve">   Screw    </w:t>
      </w:r>
      <w:r>
        <w:t xml:space="preserve">   Simple Machine    </w:t>
      </w:r>
      <w:r>
        <w:t xml:space="preserve">   Lever    </w:t>
      </w:r>
      <w:r>
        <w:t xml:space="preserve">   Work    </w:t>
      </w:r>
      <w:r>
        <w:t xml:space="preserve">   Distance Resistance    </w:t>
      </w:r>
      <w:r>
        <w:t xml:space="preserve">   Pulley    </w:t>
      </w:r>
      <w:r>
        <w:t xml:space="preserve">   Wedge    </w:t>
      </w:r>
      <w:r>
        <w:t xml:space="preserve">   Inclined Plane    </w:t>
      </w:r>
      <w:r>
        <w:t xml:space="preserve">   Joule    </w:t>
      </w:r>
      <w:r>
        <w:t xml:space="preserve">   Distance Effort    </w:t>
      </w:r>
      <w:r>
        <w:t xml:space="preserve">   Fulcrum    </w:t>
      </w:r>
      <w:r>
        <w:t xml:space="preserve">   Wheel and Axle    </w:t>
      </w:r>
      <w:r>
        <w:t xml:space="preserve">   Force Resistance    </w:t>
      </w:r>
      <w:r>
        <w:t xml:space="preserve">   Force Effort    </w:t>
      </w:r>
      <w:r>
        <w:t xml:space="preserve">   Efficiency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 Crossword</dc:title>
  <dcterms:created xsi:type="dcterms:W3CDTF">2021-10-11T11:35:46Z</dcterms:created>
  <dcterms:modified xsi:type="dcterms:W3CDTF">2021-10-11T11:35:46Z</dcterms:modified>
</cp:coreProperties>
</file>